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Vocabulario Del Tema 3A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dust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wait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vacuum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of course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mail a letter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give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go on 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send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golf club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mailbox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open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cans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to take out the trash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to help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bottles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to set the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the street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to make the 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to clean one's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to hurry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until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to take care of the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the stamp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close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feed the dog/cat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newspapers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see you soon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separate the recycling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cook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work in the garden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glass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cash in a check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mow the lawn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wash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immediately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dishes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the cardboard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 Del Tema 3A</dc:title>
  <dcterms:created xsi:type="dcterms:W3CDTF">2021-10-11T21:06:18Z</dcterms:created>
  <dcterms:modified xsi:type="dcterms:W3CDTF">2021-10-11T21:06:18Z</dcterms:modified>
</cp:coreProperties>
</file>