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Del Tema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tennis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beauty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return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football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police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mechanic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hardware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fill the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laundry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forget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Tema 3A</dc:title>
  <dcterms:created xsi:type="dcterms:W3CDTF">2021-10-11T21:06:20Z</dcterms:created>
  <dcterms:modified xsi:type="dcterms:W3CDTF">2021-10-11T21:06:20Z</dcterms:modified>
</cp:coreProperties>
</file>