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Vocabulario: Educación y Carreras Professonales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cumplir, realizar,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inscribirse, entrar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falta de lo básico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conexión, lazo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productividad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pagar la matrícula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falta de dinero o otros medios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números o percentajes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ambiente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Vocabulario: Educación y Carreras Professonales</dc:title>
  <dcterms:created xsi:type="dcterms:W3CDTF">2021-10-11T21:06:31Z</dcterms:created>
  <dcterms:modified xsi:type="dcterms:W3CDTF">2021-10-11T21:06:31Z</dcterms:modified>
</cp:coreProperties>
</file>