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- El día de accíon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rolls/biscuits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- El día de accíon de gracias</dc:title>
  <dcterms:created xsi:type="dcterms:W3CDTF">2021-10-11T21:06:16Z</dcterms:created>
  <dcterms:modified xsi:type="dcterms:W3CDTF">2021-10-11T21:06:16Z</dcterms:modified>
</cp:coreProperties>
</file>