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Vocabulario Esapanol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pedir ayuda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 proyecto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Discutir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Algun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las tijeras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el informe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repetir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respetar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el labaratorio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El armario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Alguien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El carnet de identidad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la palabra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la regla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nadie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Sacar una buena nota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entregar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 grapadora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hacer un pregunta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Aprender de memoria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El asiento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las tijeras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Los materiales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llegar tarde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Dar un discurso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Se Prohibe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Contestar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La cinta adhesiva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tiempo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ningun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Vocabulario Esapanol 2</dc:title>
  <dcterms:created xsi:type="dcterms:W3CDTF">2021-10-11T21:06:45Z</dcterms:created>
  <dcterms:modified xsi:type="dcterms:W3CDTF">2021-10-11T21:06:45Z</dcterms:modified>
</cp:coreProperties>
</file>