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Vocabulario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 futbol    </w:t>
      </w:r>
      <w:r>
        <w:t xml:space="preserve">   jugar    </w:t>
      </w:r>
      <w:r>
        <w:t xml:space="preserve">   empezar    </w:t>
      </w:r>
      <w:r>
        <w:t xml:space="preserve">   Ganar    </w:t>
      </w:r>
      <w:r>
        <w:t xml:space="preserve">   Perder    </w:t>
      </w:r>
      <w:r>
        <w:t xml:space="preserve">   La cancha    </w:t>
      </w:r>
      <w:r>
        <w:t xml:space="preserve">   El equipo    </w:t>
      </w:r>
      <w:r>
        <w:t xml:space="preserve">   poder    </w:t>
      </w:r>
      <w:r>
        <w:t xml:space="preserve">   El campo    </w:t>
      </w:r>
      <w:r>
        <w:t xml:space="preserve">   La piscina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 Espanol </dc:title>
  <dcterms:created xsi:type="dcterms:W3CDTF">2021-10-10T23:46:58Z</dcterms:created>
  <dcterms:modified xsi:type="dcterms:W3CDTF">2021-10-10T23:46:58Z</dcterms:modified>
</cp:coreProperties>
</file>