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Espanol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alguien    </w:t>
      </w:r>
      <w:r>
        <w:t xml:space="preserve">   algun    </w:t>
      </w:r>
      <w:r>
        <w:t xml:space="preserve">   Aprender de memoria    </w:t>
      </w:r>
      <w:r>
        <w:t xml:space="preserve">   Atiempo    </w:t>
      </w:r>
      <w:r>
        <w:t xml:space="preserve">   contestar    </w:t>
      </w:r>
      <w:r>
        <w:t xml:space="preserve">   Dar un discurso    </w:t>
      </w:r>
      <w:r>
        <w:t xml:space="preserve">   discutir    </w:t>
      </w:r>
      <w:r>
        <w:t xml:space="preserve">   el armario    </w:t>
      </w:r>
      <w:r>
        <w:t xml:space="preserve">   el asiento    </w:t>
      </w:r>
      <w:r>
        <w:t xml:space="preserve">   el carnet de identidad    </w:t>
      </w:r>
      <w:r>
        <w:t xml:space="preserve">   El informe    </w:t>
      </w:r>
      <w:r>
        <w:t xml:space="preserve">   el laboratorio    </w:t>
      </w:r>
      <w:r>
        <w:t xml:space="preserve">   El proyecto    </w:t>
      </w:r>
      <w:r>
        <w:t xml:space="preserve">   Entregar    </w:t>
      </w:r>
      <w:r>
        <w:t xml:space="preserve">   explicar    </w:t>
      </w:r>
      <w:r>
        <w:t xml:space="preserve">   Hacer un pregunta    </w:t>
      </w:r>
      <w:r>
        <w:t xml:space="preserve">   la cinta adhesiva    </w:t>
      </w:r>
      <w:r>
        <w:t xml:space="preserve">   la grapadora    </w:t>
      </w:r>
      <w:r>
        <w:t xml:space="preserve">   la palabra    </w:t>
      </w:r>
      <w:r>
        <w:t xml:space="preserve">   La Regla    </w:t>
      </w:r>
      <w:r>
        <w:t xml:space="preserve">   Las tijeras    </w:t>
      </w:r>
      <w:r>
        <w:t xml:space="preserve">   llegar tarde    </w:t>
      </w:r>
      <w:r>
        <w:t xml:space="preserve">   los materiales    </w:t>
      </w:r>
      <w:r>
        <w:t xml:space="preserve">   nadie    </w:t>
      </w:r>
      <w:r>
        <w:t xml:space="preserve">   ningun    </w:t>
      </w:r>
      <w:r>
        <w:t xml:space="preserve">   pedir ayuda    </w:t>
      </w:r>
      <w:r>
        <w:t xml:space="preserve">   Repetir    </w:t>
      </w:r>
      <w:r>
        <w:t xml:space="preserve">   Respetar    </w:t>
      </w:r>
      <w:r>
        <w:t xml:space="preserve">   Sacar una buena nota    </w:t>
      </w:r>
      <w:r>
        <w:t xml:space="preserve">   Se Prohibe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Espanol 2</dc:title>
  <dcterms:created xsi:type="dcterms:W3CDTF">2021-10-11T21:06:42Z</dcterms:created>
  <dcterms:modified xsi:type="dcterms:W3CDTF">2021-10-11T21:06:42Z</dcterms:modified>
</cp:coreProperties>
</file>