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navidad es en este 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platanos son de este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temporada despues del otono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Este dia viene despues de lunes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Pascua esta en este 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berenjenas son de este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contrario de lo malo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contrario de 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dia antes del viernes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Halloween es en este 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Espanol</dc:title>
  <dcterms:created xsi:type="dcterms:W3CDTF">2021-10-11T21:05:42Z</dcterms:created>
  <dcterms:modified xsi:type="dcterms:W3CDTF">2021-10-11T21:05:42Z</dcterms:modified>
</cp:coreProperties>
</file>