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Espanol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Negro    </w:t>
      </w:r>
      <w:r>
        <w:t xml:space="preserve">   Café    </w:t>
      </w:r>
      <w:r>
        <w:t xml:space="preserve">   Gris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Morado    </w:t>
      </w:r>
      <w:r>
        <w:t xml:space="preserve">   Rosado    </w:t>
      </w:r>
      <w:r>
        <w:t xml:space="preserve">   Rojo    </w:t>
      </w:r>
      <w:r>
        <w:t xml:space="preserve">   Azul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Adios    </w:t>
      </w:r>
      <w:r>
        <w:t xml:space="preserve">   Hola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Espanol </dc:title>
  <dcterms:created xsi:type="dcterms:W3CDTF">2021-10-11T21:06:19Z</dcterms:created>
  <dcterms:modified xsi:type="dcterms:W3CDTF">2021-10-11T21:06:19Z</dcterms:modified>
</cp:coreProperties>
</file>