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historia    </w:t>
      </w:r>
      <w:r>
        <w:t xml:space="preserve">   estadio    </w:t>
      </w:r>
      <w:r>
        <w:t xml:space="preserve">   gimnasio    </w:t>
      </w:r>
      <w:r>
        <w:t xml:space="preserve">   papel    </w:t>
      </w:r>
      <w:r>
        <w:t xml:space="preserve">   borrador    </w:t>
      </w:r>
      <w:r>
        <w:t xml:space="preserve">   examen    </w:t>
      </w:r>
      <w:r>
        <w:t xml:space="preserve">   tarea    </w:t>
      </w:r>
      <w:r>
        <w:t xml:space="preserve">   tijeras    </w:t>
      </w:r>
      <w:r>
        <w:t xml:space="preserve">   bandera    </w:t>
      </w:r>
      <w:r>
        <w:t xml:space="preserve">   puerta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Español</dc:title>
  <dcterms:created xsi:type="dcterms:W3CDTF">2021-10-11T21:06:16Z</dcterms:created>
  <dcterms:modified xsi:type="dcterms:W3CDTF">2021-10-11T21:06:16Z</dcterms:modified>
</cp:coreProperties>
</file>