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hacer un batido, puedes usar la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veces tengo ___ si no descanso durante al menos 6 horas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Cuando juego a las ____, me gusta compartir juegos que conozco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El martes ocurre uno ____ a la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Tengo ___ cuando nieva si no tengo una chaqueta puesta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En el bar, puedes tomar una ___ socialmente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Cuando los platos están sucios, pueden ir en el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____ diez 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Puedes poner un pollo en el ___ para cocinarlo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Cuando la ropa huele mal, entran en la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 haces cuando el piso  está sucio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Necesito ____ la casa antes de que lleguen los invitados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Después de quitarme la ropa de la lavadora, yo ___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Usas un balde y agua para hacer esto al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Para cocinar palomitas de maíz, puede usar el (horno de)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La_____ es ruidoso, pero puede limpiarse rápidamente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 la cama para ayudar a mantener la habitación limpia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Para hacer que la hierba sea corta, _____ el césped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Puedo escuchar ___ desde mi teléfono y/ o la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Después de que la ropa está mojada, entran en la ____ para secarse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la ropa está arrugada, ___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Después de comer, yo ___ la mesa cuando estaba en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Yo hago ___ para sentirme relajado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juego al ____ con amigos cuando vemos una mesa de billar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Debo ser ____ de osos cuando en un paseo por 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los muebles para hacerlo brillante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ponerte fuerte, puedes golpear el gimnasio y levantas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 ____ en el jardín puede requerir tierra y un sombrero para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Tiendes a hacer esto en la mesa de tu casa antes de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Los domingos, las personas católicas tienden a _____ a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 detergente para _____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___ se puede encontrar en la cocina y tiene botones para las temperaturas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 haces en la cocina y con la comida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Español</dc:title>
  <dcterms:created xsi:type="dcterms:W3CDTF">2021-10-11T21:06:33Z</dcterms:created>
  <dcterms:modified xsi:type="dcterms:W3CDTF">2021-10-11T21:06:33Z</dcterms:modified>
</cp:coreProperties>
</file>