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Vocabulario: Etapa Preliminar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his/her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Name,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you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your phone number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Delighted/Pleased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your name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name,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he/she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His/Her name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Etapa Preliminar (1)</dc:title>
  <dcterms:created xsi:type="dcterms:W3CDTF">2021-10-11T21:05:57Z</dcterms:created>
  <dcterms:modified xsi:type="dcterms:W3CDTF">2021-10-11T21:05:57Z</dcterms:modified>
</cp:coreProperties>
</file>