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Vocabulario: Etapa Preliminar (3)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Honduras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Guatemala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Boliva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Paraguay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Puerto Rico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Venezuela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Dominican Republic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Panama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Argentina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Costa 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Salvador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Colombia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Equatorial Guinea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Nicaragua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Ecuador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Uruguay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Vocabulario: Etapa Preliminar (3)</dc:title>
  <dcterms:created xsi:type="dcterms:W3CDTF">2022-08-17T20:03:09Z</dcterms:created>
  <dcterms:modified xsi:type="dcterms:W3CDTF">2022-08-17T20:03:09Z</dcterms:modified>
</cp:coreProperties>
</file>