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Vocabulario: Expresiones del salon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 presta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cargador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puedo ir al sanitario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sacapuntas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sientate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libro</w:t>
            </w:r>
          </w:p>
        </w:tc>
      </w:tr>
    </w:tbl>
    <w:p>
      <w:pPr>
        <w:pStyle w:val="WordBankMedium"/>
      </w:pPr>
      <w:r>
        <w:t xml:space="preserve">   thanks    </w:t>
      </w:r>
      <w:r>
        <w:t xml:space="preserve">   please    </w:t>
      </w:r>
      <w:r>
        <w:t xml:space="preserve">   you're welcome    </w:t>
      </w:r>
      <w:r>
        <w:t xml:space="preserve">   can I go to restroom    </w:t>
      </w:r>
      <w:r>
        <w:t xml:space="preserve">   can I borrow    </w:t>
      </w:r>
      <w:r>
        <w:t xml:space="preserve">   notebook    </w:t>
      </w:r>
      <w:r>
        <w:t xml:space="preserve">   computer    </w:t>
      </w:r>
      <w:r>
        <w:t xml:space="preserve">   pencil    </w:t>
      </w:r>
      <w:r>
        <w:t xml:space="preserve">   charger    </w:t>
      </w:r>
      <w:r>
        <w:t xml:space="preserve">   sharpener    </w:t>
      </w:r>
      <w:r>
        <w:t xml:space="preserve">   eraser    </w:t>
      </w:r>
      <w:r>
        <w:t xml:space="preserve">   book    </w:t>
      </w:r>
      <w:r>
        <w:t xml:space="preserve">   book    </w:t>
      </w:r>
      <w:r>
        <w:t xml:space="preserve">   take    </w:t>
      </w:r>
      <w:r>
        <w:t xml:space="preserve">   open    </w:t>
      </w:r>
      <w:r>
        <w:t xml:space="preserve">   close    </w:t>
      </w:r>
      <w:r>
        <w:t xml:space="preserve">   sit down    </w:t>
      </w:r>
      <w:r>
        <w:t xml:space="preserve">   stand up    </w:t>
      </w:r>
      <w:r>
        <w:t xml:space="preserve">   hear    </w:t>
      </w:r>
      <w:r>
        <w:t xml:space="preserve">   repeat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Expresiones del salon</dc:title>
  <dcterms:created xsi:type="dcterms:W3CDTF">2021-10-11T21:06:58Z</dcterms:created>
  <dcterms:modified xsi:type="dcterms:W3CDTF">2021-10-11T21:06:58Z</dcterms:modified>
</cp:coreProperties>
</file>