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II (Noviembre)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agua en el Oceanía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es un ejemplo de fruta.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son unas frutas rojo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______ favorita es naranja.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lechuga es un ejemplo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hermano _____ tiene diez anos y yo tengo trece 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_____ una fruta o una verdura?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son frutas morado.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 Bob vive en un _____ debajo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_____ para dia guardar el doctor fuera.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postre es un ejemplo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Pastel es un ejemplo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Puedas comer el postre después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______ es el hijo de mis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conejos les gusta comer muchísimo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negro es muy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II (Noviembre)</dc:title>
  <dcterms:created xsi:type="dcterms:W3CDTF">2021-10-11T21:06:24Z</dcterms:created>
  <dcterms:modified xsi:type="dcterms:W3CDTF">2021-10-11T21:06:24Z</dcterms:modified>
</cp:coreProperties>
</file>