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Importante de Gran Hotel Episodios 1 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criar    </w:t>
      </w:r>
      <w:r>
        <w:t xml:space="preserve">   registrar    </w:t>
      </w:r>
      <w:r>
        <w:t xml:space="preserve">   servicio    </w:t>
      </w:r>
      <w:r>
        <w:t xml:space="preserve">   encargarse    </w:t>
      </w:r>
      <w:r>
        <w:t xml:space="preserve">   criado    </w:t>
      </w:r>
      <w:r>
        <w:t xml:space="preserve">   perrera    </w:t>
      </w:r>
      <w:r>
        <w:t xml:space="preserve">   cubertería    </w:t>
      </w:r>
      <w:r>
        <w:t xml:space="preserve">   despacho    </w:t>
      </w:r>
      <w:r>
        <w:t xml:space="preserve">   chantajear    </w:t>
      </w:r>
      <w:r>
        <w:t xml:space="preserve">   quejas    </w:t>
      </w:r>
      <w:r>
        <w:t xml:space="preserve">   aprovecharse    </w:t>
      </w:r>
      <w:r>
        <w:t xml:space="preserve">   asesinato    </w:t>
      </w:r>
      <w:r>
        <w:t xml:space="preserve">   heredero    </w:t>
      </w:r>
      <w:r>
        <w:t xml:space="preserve">   robo    </w:t>
      </w:r>
      <w:r>
        <w:t xml:space="preserve">   fallecer    </w:t>
      </w:r>
      <w:r>
        <w:t xml:space="preserve">   ocultar    </w:t>
      </w:r>
      <w:r>
        <w:t xml:space="preserve">   echar    </w:t>
      </w:r>
      <w:r>
        <w:t xml:space="preserve">   nobleza    </w:t>
      </w:r>
      <w:r>
        <w:t xml:space="preserve">   desgracia    </w:t>
      </w:r>
      <w:r>
        <w:t xml:space="preserve">   apostar    </w:t>
      </w:r>
      <w:r>
        <w:t xml:space="preserve">   sospechar    </w:t>
      </w:r>
      <w:r>
        <w:t xml:space="preserve">   fingir    </w:t>
      </w:r>
      <w:r>
        <w:t xml:space="preserve">   gobernanta    </w:t>
      </w:r>
      <w:r>
        <w:t xml:space="preserve">   amenazar    </w:t>
      </w:r>
      <w:r>
        <w:t xml:space="preserve">   mentir    </w:t>
      </w:r>
      <w:r>
        <w:t xml:space="preserve">   doncella    </w:t>
      </w:r>
      <w:r>
        <w:t xml:space="preserve">   cuchillo    </w:t>
      </w:r>
      <w:r>
        <w:t xml:space="preserve">   secretos    </w:t>
      </w:r>
      <w:r>
        <w:t xml:space="preserve">   Teresa    </w:t>
      </w:r>
      <w:r>
        <w:t xml:space="preserve">   Diego    </w:t>
      </w:r>
      <w:r>
        <w:t xml:space="preserve">   Cantaloa    </w:t>
      </w:r>
      <w:r>
        <w:t xml:space="preserve">   Cristina    </w:t>
      </w:r>
      <w:r>
        <w:t xml:space="preserve">   Julio    </w:t>
      </w:r>
      <w:r>
        <w:t xml:space="preserve">   gran    </w:t>
      </w:r>
      <w:r>
        <w:t xml:space="preserve">   hotel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Importante de Gran Hotel Episodios 1 y 2</dc:title>
  <dcterms:created xsi:type="dcterms:W3CDTF">2021-10-11T21:06:57Z</dcterms:created>
  <dcterms:modified xsi:type="dcterms:W3CDTF">2021-10-11T21:06:57Z</dcterms:modified>
</cp:coreProperties>
</file>