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Jarocho Elegua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enorgullecerse    </w:t>
      </w:r>
      <w:r>
        <w:t xml:space="preserve">   reflejar    </w:t>
      </w:r>
      <w:r>
        <w:t xml:space="preserve">   salir de control    </w:t>
      </w:r>
      <w:r>
        <w:t xml:space="preserve">   grupo mayoritario    </w:t>
      </w:r>
      <w:r>
        <w:t xml:space="preserve">   botas picudas    </w:t>
      </w:r>
      <w:r>
        <w:t xml:space="preserve">   exterior    </w:t>
      </w:r>
      <w:r>
        <w:t xml:space="preserve">   el valor    </w:t>
      </w:r>
      <w:r>
        <w:t xml:space="preserve">   destacarse    </w:t>
      </w:r>
      <w:r>
        <w:t xml:space="preserve">   desafio    </w:t>
      </w:r>
      <w:r>
        <w:t xml:space="preserve">   encrucijadas    </w:t>
      </w:r>
      <w:r>
        <w:t xml:space="preserve">   belleza    </w:t>
      </w:r>
      <w:r>
        <w:t xml:space="preserve">   escoger    </w:t>
      </w:r>
      <w:r>
        <w:t xml:space="preserve">   quitarse    </w:t>
      </w:r>
      <w:r>
        <w:t xml:space="preserve">   volverse    </w:t>
      </w:r>
      <w:r>
        <w:t xml:space="preserve">   esconderse    </w:t>
      </w:r>
      <w:r>
        <w:t xml:space="preserve">   orgullo    </w:t>
      </w:r>
      <w:r>
        <w:t xml:space="preserve">   pantalones entubados    </w:t>
      </w:r>
      <w:r>
        <w:t xml:space="preserve">   gorra    </w:t>
      </w:r>
      <w:r>
        <w:t xml:space="preserve">   sombrero    </w:t>
      </w:r>
      <w:r>
        <w:t xml:space="preserve">   los vaqueros    </w:t>
      </w:r>
      <w:r>
        <w:t xml:space="preserve">   confianza    </w:t>
      </w:r>
      <w:r>
        <w:t xml:space="preserve">   papel    </w:t>
      </w:r>
      <w:r>
        <w:t xml:space="preserve">   parte    </w:t>
      </w:r>
      <w:r>
        <w:t xml:space="preserve">   autoestima    </w:t>
      </w:r>
      <w:r>
        <w:t xml:space="preserve">   identidad    </w:t>
      </w:r>
      <w:r>
        <w:t xml:space="preserve">   La moda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Jarocho Elegua</dc:title>
  <dcterms:created xsi:type="dcterms:W3CDTF">2021-10-11T21:06:26Z</dcterms:created>
  <dcterms:modified xsi:type="dcterms:W3CDTF">2021-10-11T21:06:26Z</dcterms:modified>
</cp:coreProperties>
</file>