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Vocabulario: Jarocho Elegua, la Musica Tribal, y los Caprichos de la Identidad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capricho    </w:t>
      </w:r>
      <w:r>
        <w:t xml:space="preserve">   propio    </w:t>
      </w:r>
      <w:r>
        <w:t xml:space="preserve">   orgulloso    </w:t>
      </w:r>
      <w:r>
        <w:t xml:space="preserve">   relajado    </w:t>
      </w:r>
      <w:r>
        <w:t xml:space="preserve">   semejante    </w:t>
      </w:r>
      <w:r>
        <w:t xml:space="preserve">   mismo    </w:t>
      </w:r>
      <w:r>
        <w:t xml:space="preserve">   unico    </w:t>
      </w:r>
      <w:r>
        <w:t xml:space="preserve">   distinto    </w:t>
      </w:r>
      <w:r>
        <w:t xml:space="preserve">   clave    </w:t>
      </w:r>
      <w:r>
        <w:t xml:space="preserve">   confiado    </w:t>
      </w:r>
      <w:r>
        <w:t xml:space="preserve">   exterior    </w:t>
      </w:r>
      <w:r>
        <w:t xml:space="preserve">   interior    </w:t>
      </w:r>
      <w:r>
        <w:t xml:space="preserve">   urbano    </w:t>
      </w:r>
      <w:r>
        <w:t xml:space="preserve">   chido    </w:t>
      </w:r>
      <w:r>
        <w:t xml:space="preserve">   rural    </w:t>
      </w:r>
      <w:r>
        <w:t xml:space="preserve">   gorra    </w:t>
      </w:r>
      <w:r>
        <w:t xml:space="preserve">   sombrero    </w:t>
      </w:r>
      <w:r>
        <w:t xml:space="preserve">   vaqueros    </w:t>
      </w:r>
      <w:r>
        <w:t xml:space="preserve">   valor    </w:t>
      </w:r>
      <w:r>
        <w:t xml:space="preserve">   orgullo    </w:t>
      </w:r>
      <w:r>
        <w:t xml:space="preserve">   confianza    </w:t>
      </w:r>
      <w:r>
        <w:t xml:space="preserve">   papel    </w:t>
      </w:r>
      <w:r>
        <w:t xml:space="preserve">   razones    </w:t>
      </w:r>
      <w:r>
        <w:t xml:space="preserve">   parte    </w:t>
      </w:r>
      <w:r>
        <w:t xml:space="preserve">   encrucijadas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Jarocho Elegua, la Musica Tribal, y los Caprichos de la Identidad</dc:title>
  <dcterms:created xsi:type="dcterms:W3CDTF">2021-10-11T21:06:43Z</dcterms:created>
  <dcterms:modified xsi:type="dcterms:W3CDTF">2021-10-11T21:06:43Z</dcterms:modified>
</cp:coreProperties>
</file>