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La Belleza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destacar, poner de relieve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gordo, voluminoso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mejorar, inventar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verdad es 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exhibir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características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confianza en si mismo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 oeste europa o los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modelo de perfección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La Belleza</dc:title>
  <dcterms:created xsi:type="dcterms:W3CDTF">2021-10-11T21:06:46Z</dcterms:created>
  <dcterms:modified xsi:type="dcterms:W3CDTF">2021-10-11T21:06:46Z</dcterms:modified>
</cp:coreProperties>
</file>