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Vocabulario- "La Comunidad"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Necesito un ____ para hugar el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lugar que hace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Walmart, Safeway, y Harris Teeter son todos.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______ es rojo, verde y amarillo.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necesito tener 16 anos para obtener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persona que hace cumplir las leyes.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Necesita ______ para los manos en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lugar que tiene libros.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lugar que solo abre en el verano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haces en una señal de alto?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de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 que tiene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lugar que tiene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octagono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Necesito ________ para mi coche.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camino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hay muchos autos en un solo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lavista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prsona reparar tu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Necesito un ______ cuando envio mis cartas</w:t>
            </w:r>
          </w:p>
        </w:tc>
      </w:tr>
    </w:tbl>
    <w:p>
      <w:pPr>
        <w:pStyle w:val="WordBankMedium"/>
      </w:pPr>
      <w:r>
        <w:t xml:space="preserve">   Libreria    </w:t>
      </w:r>
      <w:r>
        <w:t xml:space="preserve">   Banco    </w:t>
      </w:r>
      <w:r>
        <w:t xml:space="preserve">   Panaderia    </w:t>
      </w:r>
      <w:r>
        <w:t xml:space="preserve">   Supermercado    </w:t>
      </w:r>
      <w:r>
        <w:t xml:space="preserve">   Gasolina    </w:t>
      </w:r>
      <w:r>
        <w:t xml:space="preserve">   Policia    </w:t>
      </w:r>
      <w:r>
        <w:t xml:space="preserve">   Semaforo    </w:t>
      </w:r>
      <w:r>
        <w:t xml:space="preserve">   Permiso de manejar    </w:t>
      </w:r>
      <w:r>
        <w:t xml:space="preserve">   Medico    </w:t>
      </w:r>
      <w:r>
        <w:t xml:space="preserve">   La Senal de Parada    </w:t>
      </w:r>
      <w:r>
        <w:t xml:space="preserve">   Farmacia    </w:t>
      </w:r>
      <w:r>
        <w:t xml:space="preserve">   Heladeria    </w:t>
      </w:r>
      <w:r>
        <w:t xml:space="preserve">   Enviar    </w:t>
      </w:r>
      <w:r>
        <w:t xml:space="preserve">   Bate     </w:t>
      </w:r>
      <w:r>
        <w:t xml:space="preserve">   Guante    </w:t>
      </w:r>
      <w:r>
        <w:t xml:space="preserve">   Trafico    </w:t>
      </w:r>
      <w:r>
        <w:t xml:space="preserve">   haste    </w:t>
      </w:r>
      <w:r>
        <w:t xml:space="preserve">   Despacito    </w:t>
      </w:r>
      <w:r>
        <w:t xml:space="preserve">   Cuadra    </w:t>
      </w:r>
      <w:r>
        <w:t xml:space="preserve">   Parar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 "La Comunidad"</dc:title>
  <dcterms:created xsi:type="dcterms:W3CDTF">2021-10-11T21:06:38Z</dcterms:created>
  <dcterms:modified xsi:type="dcterms:W3CDTF">2021-10-11T21:06:38Z</dcterms:modified>
</cp:coreProperties>
</file>