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- 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dieta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vacuna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pastilla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keep 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diarrhoea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perder peso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cansarse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vomitar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tener hambre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- La Salud</dc:title>
  <dcterms:created xsi:type="dcterms:W3CDTF">2021-10-11T21:05:38Z</dcterms:created>
  <dcterms:modified xsi:type="dcterms:W3CDTF">2021-10-11T21:05:38Z</dcterms:modified>
</cp:coreProperties>
</file>