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Lección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meddle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pamper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a hug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vain, 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cheap, 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Lección 1</dc:title>
  <dcterms:created xsi:type="dcterms:W3CDTF">2021-10-11T21:06:07Z</dcterms:created>
  <dcterms:modified xsi:type="dcterms:W3CDTF">2021-10-11T21:06:07Z</dcterms:modified>
</cp:coreProperties>
</file>