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- Lección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stand (someone)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(in)fidelidad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soul mate; kindred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rely on; to count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flirt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jealous (of)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friendship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overwhelmed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dream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cheap; stingy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fed up (with)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affectionate; carring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- Lección 1 </dc:title>
  <dcterms:created xsi:type="dcterms:W3CDTF">2021-10-11T21:05:13Z</dcterms:created>
  <dcterms:modified xsi:type="dcterms:W3CDTF">2021-10-11T21:05:13Z</dcterms:modified>
</cp:coreProperties>
</file>