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Lección 2-1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the,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the, them [m.pl.]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them [f.pl.]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your, his, it's, their [pl.f]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poor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your, his, hers, it's, their [f]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in, on, into, at,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Lección 2-1  </dc:title>
  <dcterms:created xsi:type="dcterms:W3CDTF">2021-10-11T21:05:52Z</dcterms:created>
  <dcterms:modified xsi:type="dcterms:W3CDTF">2021-10-11T21:05:52Z</dcterms:modified>
</cp:coreProperties>
</file>