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Lección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 que da órdenes a las demás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mueven a una persona a un puesto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 que pinta casas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que se usa para comunicar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trabajo desde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persona que entrevista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dinero que gana una persona en el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 que corta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personas se juntan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 que informa a las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a una persona lo corren del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una persona deja de trabajar en un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 que quiere una persona en la carrera de la politica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una persona es triunfante es su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Lugar donde alguien trabaja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Lección 7 </dc:title>
  <dcterms:created xsi:type="dcterms:W3CDTF">2021-10-11T21:06:54Z</dcterms:created>
  <dcterms:modified xsi:type="dcterms:W3CDTF">2021-10-11T21:06:54Z</dcterms:modified>
</cp:coreProperties>
</file>