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Leccion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sitio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submarinismo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una vuelta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irse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juego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preparar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aficion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reiterar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llevar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regresar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victoria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Leccion 4</dc:title>
  <dcterms:created xsi:type="dcterms:W3CDTF">2021-10-11T21:06:50Z</dcterms:created>
  <dcterms:modified xsi:type="dcterms:W3CDTF">2021-10-11T21:06:50Z</dcterms:modified>
</cp:coreProperties>
</file>