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- Leccion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mes es Navidad?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Holloween es en el...?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es December en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mes es Halloween 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es May en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es february en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June en espanol 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Durante que estaciones hacer flores floecer?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 en espanol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Cual es la fecha for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es october en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que estaciones lo hace nieve?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es January en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es August en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estaciones es  caliente?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- Leccion 5</dc:title>
  <dcterms:created xsi:type="dcterms:W3CDTF">2021-10-11T21:06:43Z</dcterms:created>
  <dcterms:modified xsi:type="dcterms:W3CDTF">2021-10-11T21:06:43Z</dcterms:modified>
</cp:coreProperties>
</file>