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Vocabulario: Literatura antigua y moderna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veer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Literatura antigua y moderna</dc:title>
  <dcterms:created xsi:type="dcterms:W3CDTF">2021-10-11T21:07:00Z</dcterms:created>
  <dcterms:modified xsi:type="dcterms:W3CDTF">2021-10-11T21:07:00Z</dcterms:modified>
</cp:coreProperties>
</file>