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Vocabulario: Los hispanos en los Estados Unidos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Controvertido/a    </w:t>
      </w:r>
      <w:r>
        <w:t xml:space="preserve">   Acogedor(a)    </w:t>
      </w:r>
      <w:r>
        <w:t xml:space="preserve">   La propuesta    </w:t>
      </w:r>
      <w:r>
        <w:t xml:space="preserve">   La oleada    </w:t>
      </w:r>
      <w:r>
        <w:t xml:space="preserve">   La ley    </w:t>
      </w:r>
      <w:r>
        <w:t xml:space="preserve">   La formación educativa    </w:t>
      </w:r>
      <w:r>
        <w:t xml:space="preserve">   El ferrocarril    </w:t>
      </w:r>
      <w:r>
        <w:t xml:space="preserve">   El empeño    </w:t>
      </w:r>
      <w:r>
        <w:t xml:space="preserve">   La desventaja    </w:t>
      </w:r>
      <w:r>
        <w:t xml:space="preserve">   El crisol    </w:t>
      </w:r>
      <w:r>
        <w:t xml:space="preserve">   La concienciación    </w:t>
      </w:r>
      <w:r>
        <w:t xml:space="preserve">   becari@    </w:t>
      </w:r>
      <w:r>
        <w:t xml:space="preserve">   La asimilación    </w:t>
      </w:r>
      <w:r>
        <w:t xml:space="preserve">   La alienación    </w:t>
      </w:r>
      <w:r>
        <w:t xml:space="preserve">   El adiestramiento    </w:t>
      </w:r>
      <w:r>
        <w:t xml:space="preserve">   La aculturación    </w:t>
      </w:r>
      <w:r>
        <w:t xml:space="preserve">   La acogida    </w:t>
      </w:r>
      <w:r>
        <w:t xml:space="preserve">   Hacer caso    </w:t>
      </w:r>
      <w:r>
        <w:t xml:space="preserve">   Empeñarse (en)    </w:t>
      </w:r>
      <w:r>
        <w:t xml:space="preserve">   Acoger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Los hispanos en los Estados Unidos </dc:title>
  <dcterms:created xsi:type="dcterms:W3CDTF">2021-10-11T21:06:55Z</dcterms:created>
  <dcterms:modified xsi:type="dcterms:W3CDTF">2021-10-11T21:06:55Z</dcterms:modified>
</cp:coreProperties>
</file>