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"Los viajes y las vacaciones"</w:t>
      </w:r>
    </w:p>
    <w:p>
      <w:pPr>
        <w:pStyle w:val="Questions"/>
      </w:pPr>
      <w:r>
        <w:t xml:space="preserve">1.  AMRAPCA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EMCARPA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CEHAR NU EAVIJ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ROTRUEOEPA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OLPOAERAN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ORCRA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COABR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RAGJU A ALS RASTCA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TRMOAN A AOLCBLA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MOART OOSFT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PRASEC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IAJRV@E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EIEAPJQU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SAPEJAI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LAVLE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PESUEDH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SBOONTE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ELLDAAG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ADSILA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ASJEAP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"Los viajes y las vacaciones"</dc:title>
  <dcterms:created xsi:type="dcterms:W3CDTF">2021-10-11T21:05:18Z</dcterms:created>
  <dcterms:modified xsi:type="dcterms:W3CDTF">2021-10-11T21:05:18Z</dcterms:modified>
</cp:coreProperties>
</file>