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Matemático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binomio    </w:t>
      </w:r>
      <w:r>
        <w:t xml:space="preserve">   cociente    </w:t>
      </w:r>
      <w:r>
        <w:t xml:space="preserve">   dividiéndo    </w:t>
      </w:r>
      <w:r>
        <w:t xml:space="preserve">   divisor    </w:t>
      </w:r>
      <w:r>
        <w:t xml:space="preserve">   dominio    </w:t>
      </w:r>
      <w:r>
        <w:t xml:space="preserve">   factor    </w:t>
      </w:r>
      <w:r>
        <w:t xml:space="preserve">   monomio    </w:t>
      </w:r>
      <w:r>
        <w:t xml:space="preserve">   negativo    </w:t>
      </w:r>
      <w:r>
        <w:t xml:space="preserve">   pendiente    </w:t>
      </w:r>
      <w:r>
        <w:t xml:space="preserve">   polinomio    </w:t>
      </w:r>
      <w:r>
        <w:t xml:space="preserve">   positivo    </w:t>
      </w:r>
      <w:r>
        <w:t xml:space="preserve">   residuo    </w:t>
      </w:r>
      <w:r>
        <w:t xml:space="preserve">   trinomio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Matemático </dc:title>
  <dcterms:created xsi:type="dcterms:W3CDTF">2021-10-11T21:05:54Z</dcterms:created>
  <dcterms:modified xsi:type="dcterms:W3CDTF">2021-10-11T21:05:54Z</dcterms:modified>
</cp:coreProperties>
</file>