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Vocabulario- Militares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teniente    </w:t>
      </w:r>
      <w:r>
        <w:t xml:space="preserve">   sargento    </w:t>
      </w:r>
      <w:r>
        <w:t xml:space="preserve">   general    </w:t>
      </w:r>
      <w:r>
        <w:t xml:space="preserve">   comandante    </w:t>
      </w:r>
      <w:r>
        <w:t xml:space="preserve">   infanteria    </w:t>
      </w:r>
      <w:r>
        <w:t xml:space="preserve">   francotirado    </w:t>
      </w:r>
      <w:r>
        <w:t xml:space="preserve">   espia    </w:t>
      </w:r>
      <w:r>
        <w:t xml:space="preserve">   fortaleza    </w:t>
      </w:r>
      <w:r>
        <w:t xml:space="preserve">   acampar    </w:t>
      </w:r>
      <w:r>
        <w:t xml:space="preserve">   fuerza aerea    </w:t>
      </w:r>
      <w:r>
        <w:t xml:space="preserve">   ejercito    </w:t>
      </w:r>
      <w:r>
        <w:t xml:space="preserve">   armada    </w:t>
      </w:r>
      <w:r>
        <w:t xml:space="preserve">   rango    </w:t>
      </w:r>
      <w:r>
        <w:t xml:space="preserve">   uniforme    </w:t>
      </w:r>
      <w:r>
        <w:t xml:space="preserve">   camuflage    </w:t>
      </w:r>
      <w:r>
        <w:t xml:space="preserve">   armas    </w:t>
      </w:r>
      <w:r>
        <w:t xml:space="preserve">   municion    </w:t>
      </w:r>
      <w:r>
        <w:t xml:space="preserve">   artilleria    </w:t>
      </w:r>
      <w:r>
        <w:t xml:space="preserve">   pelaton    </w:t>
      </w:r>
      <w:r>
        <w:t xml:space="preserve">   soldado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 Militares</dc:title>
  <dcterms:created xsi:type="dcterms:W3CDTF">2021-10-11T21:07:13Z</dcterms:created>
  <dcterms:modified xsi:type="dcterms:W3CDTF">2021-10-11T21:07:13Z</dcterms:modified>
</cp:coreProperties>
</file>