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Nuevo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desodorante    </w:t>
      </w:r>
      <w:r>
        <w:t xml:space="preserve">   el cepillo los dientes    </w:t>
      </w:r>
      <w:r>
        <w:t xml:space="preserve">   el cepillo    </w:t>
      </w:r>
      <w:r>
        <w:t xml:space="preserve">   la pasta de dientes    </w:t>
      </w:r>
      <w:r>
        <w:t xml:space="preserve">   la toalla    </w:t>
      </w:r>
      <w:r>
        <w:t xml:space="preserve">   el jabon    </w:t>
      </w:r>
      <w:r>
        <w:t xml:space="preserve">   el champu    </w:t>
      </w:r>
      <w:r>
        <w:t xml:space="preserve">   diara    </w:t>
      </w:r>
      <w:r>
        <w:t xml:space="preserve">   la rutina    </w:t>
      </w:r>
      <w:r>
        <w:t xml:space="preserve">   me bano    </w:t>
      </w:r>
      <w:r>
        <w:t xml:space="preserve">   banarse    </w:t>
      </w:r>
      <w:r>
        <w:t xml:space="preserve">   me maquillo    </w:t>
      </w:r>
      <w:r>
        <w:t xml:space="preserve">   maquillarse    </w:t>
      </w:r>
      <w:r>
        <w:t xml:space="preserve">   me visto    </w:t>
      </w:r>
      <w:r>
        <w:t xml:space="preserve">   vertirse    </w:t>
      </w:r>
      <w:r>
        <w:t xml:space="preserve">   me pongo la ropa    </w:t>
      </w:r>
      <w:r>
        <w:t xml:space="preserve">   ponerse la ropa    </w:t>
      </w:r>
      <w:r>
        <w:t xml:space="preserve">   me peino    </w:t>
      </w:r>
      <w:r>
        <w:t xml:space="preserve">   peinarse    </w:t>
      </w:r>
      <w:r>
        <w:t xml:space="preserve">   me lavo    </w:t>
      </w:r>
      <w:r>
        <w:t xml:space="preserve">   lavarse    </w:t>
      </w:r>
      <w:r>
        <w:t xml:space="preserve">   me ducho    </w:t>
      </w:r>
      <w:r>
        <w:t xml:space="preserve">   ducharse    </w:t>
      </w:r>
      <w:r>
        <w:t xml:space="preserve">   me cepillo    </w:t>
      </w:r>
      <w:r>
        <w:t xml:space="preserve">   cepillarse    </w:t>
      </w:r>
      <w:r>
        <w:t xml:space="preserve">   me arreglo    </w:t>
      </w:r>
      <w:r>
        <w:t xml:space="preserve">   arreglarse    </w:t>
      </w:r>
      <w:r>
        <w:t xml:space="preserve">   me levanto    </w:t>
      </w:r>
      <w:r>
        <w:t xml:space="preserve">   levantarse    </w:t>
      </w:r>
      <w:r>
        <w:t xml:space="preserve">   me despierto    </w:t>
      </w:r>
      <w:r>
        <w:t xml:space="preserve">   despertarse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Nuevo</dc:title>
  <dcterms:created xsi:type="dcterms:W3CDTF">2021-10-11T21:07:06Z</dcterms:created>
  <dcterms:modified xsi:type="dcterms:W3CDTF">2021-10-11T21:07:06Z</dcterms:modified>
</cp:coreProperties>
</file>