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Nuevo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to _________on my 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after school to get help to ___________ the topic.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_______ an essay for English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drink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to ________ my book for English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________ 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Nuevo </dc:title>
  <dcterms:created xsi:type="dcterms:W3CDTF">2021-10-11T21:05:35Z</dcterms:created>
  <dcterms:modified xsi:type="dcterms:W3CDTF">2021-10-11T21:05:35Z</dcterms:modified>
</cp:coreProperties>
</file>