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Nuevo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substitute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cripple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aun 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use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kindergarten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deceitful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that moment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eagerness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Nuevo</dc:title>
  <dcterms:created xsi:type="dcterms:W3CDTF">2021-10-11T21:06:47Z</dcterms:created>
  <dcterms:modified xsi:type="dcterms:W3CDTF">2021-10-11T21:06:47Z</dcterms:modified>
</cp:coreProperties>
</file>