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Numero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also,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policia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</w:t>
            </w:r>
          </w:p>
        </w:tc>
      </w:tr>
    </w:tbl>
    <w:p>
      <w:pPr>
        <w:pStyle w:val="WordBankMedium"/>
      </w:pPr>
      <w:r>
        <w:t xml:space="preserve">   le gusta    </w:t>
      </w:r>
      <w:r>
        <w:t xml:space="preserve">   police officer    </w:t>
      </w:r>
      <w:r>
        <w:t xml:space="preserve">   patinar    </w:t>
      </w:r>
      <w:r>
        <w:t xml:space="preserve">   bienvenido    </w:t>
      </w:r>
      <w:r>
        <w:t xml:space="preserve">   tambien    </w:t>
      </w:r>
      <w:r>
        <w:t xml:space="preserve">   la chica    </w:t>
      </w:r>
      <w:r>
        <w:t xml:space="preserve">   el mundo    </w:t>
      </w:r>
      <w:r>
        <w:t xml:space="preserve">   jugar videojuegos    </w:t>
      </w:r>
      <w:r>
        <w:t xml:space="preserve">   dibujar    </w:t>
      </w:r>
      <w:r>
        <w:t xml:space="preserve">   ver la telle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Numero 6</dc:title>
  <dcterms:created xsi:type="dcterms:W3CDTF">2021-10-11T21:07:09Z</dcterms:created>
  <dcterms:modified xsi:type="dcterms:W3CDTF">2021-10-11T21:07:09Z</dcterms:modified>
</cp:coreProperties>
</file>