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Tomorrow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Excuse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day is it today?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Thank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Tomorrow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Today 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Part 2</dc:title>
  <dcterms:created xsi:type="dcterms:W3CDTF">2021-10-11T21:05:57Z</dcterms:created>
  <dcterms:modified xsi:type="dcterms:W3CDTF">2021-10-11T21:05:57Z</dcterms:modified>
</cp:coreProperties>
</file>