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Pasatiempos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actriz    </w:t>
      </w:r>
      <w:r>
        <w:t xml:space="preserve">   cantante    </w:t>
      </w:r>
      <w:r>
        <w:t xml:space="preserve">   cancion    </w:t>
      </w:r>
      <w:r>
        <w:t xml:space="preserve">   letra    </w:t>
      </w:r>
      <w:r>
        <w:t xml:space="preserve">   merengue    </w:t>
      </w:r>
      <w:r>
        <w:t xml:space="preserve">   bailar    </w:t>
      </w:r>
      <w:r>
        <w:t xml:space="preserve">   bachata     </w:t>
      </w:r>
      <w:r>
        <w:t xml:space="preserve">   cantar    </w:t>
      </w:r>
      <w:r>
        <w:t xml:space="preserve">   tango     </w:t>
      </w:r>
      <w:r>
        <w:t xml:space="preserve">   correr    </w:t>
      </w:r>
      <w:r>
        <w:t xml:space="preserve">   zapatear    </w:t>
      </w:r>
      <w:r>
        <w:t xml:space="preserve">   estudio    </w:t>
      </w:r>
      <w:r>
        <w:t xml:space="preserve">   duranguense     </w:t>
      </w:r>
      <w:r>
        <w:t xml:space="preserve">   deportista    </w:t>
      </w:r>
      <w:r>
        <w:t xml:space="preserve">   mambo    </w:t>
      </w:r>
      <w:r>
        <w:t xml:space="preserve">   leer     </w:t>
      </w:r>
      <w:r>
        <w:t xml:space="preserve">   salsa    </w:t>
      </w:r>
      <w:r>
        <w:t xml:space="preserve">   musica    </w:t>
      </w:r>
      <w:r>
        <w:t xml:space="preserve">   fisica     </w:t>
      </w:r>
      <w:r>
        <w:t xml:space="preserve">   Nadar     </w:t>
      </w:r>
      <w:r>
        <w:t xml:space="preserve">   rumba    </w:t>
      </w:r>
      <w:r>
        <w:t xml:space="preserve">   va afuera    </w:t>
      </w:r>
      <w:r>
        <w:t xml:space="preserve">   pasodoble    </w:t>
      </w:r>
      <w:r>
        <w:t xml:space="preserve">   escuela     </w:t>
      </w:r>
      <w:r>
        <w:t xml:space="preserve">   huapango     </w:t>
      </w:r>
      <w:r>
        <w:t xml:space="preserve">   sueño    </w:t>
      </w:r>
      <w:r>
        <w:t xml:space="preserve">   cumbia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Pasatiempos</dc:title>
  <dcterms:created xsi:type="dcterms:W3CDTF">2021-10-11T21:07:08Z</dcterms:created>
  <dcterms:modified xsi:type="dcterms:W3CDTF">2021-10-11T21:07:08Z</dcterms:modified>
</cp:coreProperties>
</file>