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Preliminar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blond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redhead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lunch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watch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brown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artistic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Preliminar</dc:title>
  <dcterms:created xsi:type="dcterms:W3CDTF">2021-10-11T21:06:16Z</dcterms:created>
  <dcterms:modified xsi:type="dcterms:W3CDTF">2021-10-11T21:06:16Z</dcterms:modified>
</cp:coreProperties>
</file>