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Vocabulario: Profesionales y Estado Civil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novio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ingeniero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secretario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musico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casado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maestro/profesor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viudo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prometido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bailador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bombero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abogado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el/la policia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soltero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el/la 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mecanico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vendedor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el/la dentista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veterinario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enfermero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el/la atleta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divorciado (a)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Profesionales y Estado Civil</dc:title>
  <dcterms:created xsi:type="dcterms:W3CDTF">2021-10-11T21:06:14Z</dcterms:created>
  <dcterms:modified xsi:type="dcterms:W3CDTF">2021-10-11T21:06:14Z</dcterms:modified>
</cp:coreProperties>
</file>