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Realidades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 lado del    </w:t>
      </w:r>
      <w:r>
        <w:t xml:space="preserve">   allí    </w:t>
      </w:r>
      <w:r>
        <w:t xml:space="preserve">   aquí    </w:t>
      </w:r>
      <w:r>
        <w:t xml:space="preserve">   bandera    </w:t>
      </w:r>
      <w:r>
        <w:t xml:space="preserve">   cartel    </w:t>
      </w:r>
      <w:r>
        <w:t xml:space="preserve">   computadora    </w:t>
      </w:r>
      <w:r>
        <w:t xml:space="preserve">   de    </w:t>
      </w:r>
      <w:r>
        <w:t xml:space="preserve">   debajo del    </w:t>
      </w:r>
      <w:r>
        <w:t xml:space="preserve">   delante del    </w:t>
      </w:r>
      <w:r>
        <w:t xml:space="preserve">   detrás del    </w:t>
      </w:r>
      <w:r>
        <w:t xml:space="preserve">   en    </w:t>
      </w:r>
      <w:r>
        <w:t xml:space="preserve">   encima del    </w:t>
      </w:r>
      <w:r>
        <w:t xml:space="preserve">   es un    </w:t>
      </w:r>
      <w:r>
        <w:t xml:space="preserve">   escritorio    </w:t>
      </w:r>
      <w:r>
        <w:t xml:space="preserve">   estamos    </w:t>
      </w:r>
      <w:r>
        <w:t xml:space="preserve">   estar    </w:t>
      </w:r>
      <w:r>
        <w:t xml:space="preserve">   estoy    </w:t>
      </w:r>
      <w:r>
        <w:t xml:space="preserve">   está    </w:t>
      </w:r>
      <w:r>
        <w:t xml:space="preserve">   estáis    </w:t>
      </w:r>
      <w:r>
        <w:t xml:space="preserve">   están    </w:t>
      </w:r>
      <w:r>
        <w:t xml:space="preserve">   estás    </w:t>
      </w:r>
      <w:r>
        <w:t xml:space="preserve">   hay    </w:t>
      </w:r>
      <w:r>
        <w:t xml:space="preserve">   las    </w:t>
      </w:r>
      <w:r>
        <w:t xml:space="preserve">   los    </w:t>
      </w:r>
      <w:r>
        <w:t xml:space="preserve">   mesa    </w:t>
      </w:r>
      <w:r>
        <w:t xml:space="preserve">   mi    </w:t>
      </w:r>
      <w:r>
        <w:t xml:space="preserve">   mochila    </w:t>
      </w:r>
      <w:r>
        <w:t xml:space="preserve">   papelera    </w:t>
      </w:r>
      <w:r>
        <w:t xml:space="preserve">   patalla    </w:t>
      </w:r>
      <w:r>
        <w:t xml:space="preserve">   puerta    </w:t>
      </w:r>
      <w:r>
        <w:t xml:space="preserve">   ratón    </w:t>
      </w:r>
      <w:r>
        <w:t xml:space="preserve">   reioj    </w:t>
      </w:r>
      <w:r>
        <w:t xml:space="preserve">   sacapuntas    </w:t>
      </w:r>
      <w:r>
        <w:t xml:space="preserve">   silla    </w:t>
      </w:r>
      <w:r>
        <w:t xml:space="preserve">   teclado    </w:t>
      </w:r>
      <w:r>
        <w:t xml:space="preserve">   tu    </w:t>
      </w:r>
      <w:r>
        <w:t xml:space="preserve">   unas    </w:t>
      </w:r>
      <w:r>
        <w:t xml:space="preserve">   unos    </w:t>
      </w:r>
      <w:r>
        <w:t xml:space="preserve">   ventana    </w:t>
      </w:r>
      <w:r>
        <w:t xml:space="preserve">   ¿Dónde?    </w:t>
      </w:r>
      <w:r>
        <w:t xml:space="preserve">   ¿Qué es esto?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Realidades 2B</dc:title>
  <dcterms:created xsi:type="dcterms:W3CDTF">2021-10-11T21:06:38Z</dcterms:created>
  <dcterms:modified xsi:type="dcterms:W3CDTF">2021-10-11T21:06:38Z</dcterms:modified>
</cp:coreProperties>
</file>