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Repaso A 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Class/Course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Adorable/Affectionate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Outskirts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Guatemalan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Rather/Quite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Repaso A y B</dc:title>
  <dcterms:created xsi:type="dcterms:W3CDTF">2021-10-11T21:06:57Z</dcterms:created>
  <dcterms:modified xsi:type="dcterms:W3CDTF">2021-10-11T21:06:57Z</dcterms:modified>
</cp:coreProperties>
</file>