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Adios    </w:t>
      </w:r>
      <w:r>
        <w:t xml:space="preserve">   Bien    </w:t>
      </w:r>
      <w:r>
        <w:t xml:space="preserve">   Como estas?    </w:t>
      </w:r>
      <w:r>
        <w:t xml:space="preserve">   Como te llamas    </w:t>
      </w:r>
      <w:r>
        <w:t xml:space="preserve">   Gracias    </w:t>
      </w:r>
      <w:r>
        <w:t xml:space="preserve">   Hasta luego    </w:t>
      </w:r>
      <w:r>
        <w:t xml:space="preserve">   Hola    </w:t>
      </w:r>
      <w:r>
        <w:t xml:space="preserve">   Me llamo    </w:t>
      </w:r>
      <w:r>
        <w:t xml:space="preserve">   Mucho gusto    </w:t>
      </w:r>
      <w:r>
        <w:t xml:space="preserve">   Muy bien    </w:t>
      </w:r>
      <w:r>
        <w:t xml:space="preserve">   Un placer    </w:t>
      </w:r>
      <w:r>
        <w:t xml:space="preserve">   Y 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Saludos y Despedidas</dc:title>
  <dcterms:created xsi:type="dcterms:W3CDTF">2021-10-11T21:07:16Z</dcterms:created>
  <dcterms:modified xsi:type="dcterms:W3CDTF">2021-10-11T21:07:16Z</dcterms:modified>
</cp:coreProperties>
</file>