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Vocabulario- Spanish 2 Catch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gym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beach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park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where?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sunbathe TOMAR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mall EL CENTRO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pool 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practice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stories 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everyday TODOS 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often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sometimes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play an instrument or to touch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 Spanish 2 Catch Up</dc:title>
  <dcterms:created xsi:type="dcterms:W3CDTF">2021-10-11T21:07:02Z</dcterms:created>
  <dcterms:modified xsi:type="dcterms:W3CDTF">2021-10-11T21:07:02Z</dcterms:modified>
</cp:coreProperties>
</file>