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Vocabulario Taller #3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elevada excreción de proteínas en la orina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parámetro para evaluar  función renal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excreción de orina &lt; 500 mL en  24 horas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inflamación de la vejiga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inflamación de los nefrones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presencia de pus o glóbulos blancos en la orina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aumento en la frecuencia urinaria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exceso de químicos basicos en los líquidos del cuerpo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orinar repetidas veces durante la noche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los riñones no están produciendo orina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excreción de glucose en la orina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altos niveles de ácidos en los tejidos y en la sangre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sustancia que se forma durante el procesamiento de las proteínas y compuestos de nitrógeno en el hígado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riñones no pueden eliminar correctamente la urea del cuerpo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produccion en exceso de orina  diluida (&gt; 2.5-3L)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producto de desecho en la sangre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presencia de cálculos (piedra) en la vía urinaria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inflamación de la uretra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dolor  ó ardor al orinar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proceso por el cual se eliminan el exceso de agua y desechos en la sangre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inflamación de uno o ambos riñones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Vocabulario Taller #3</dc:title>
  <dcterms:created xsi:type="dcterms:W3CDTF">2021-10-11T21:07:25Z</dcterms:created>
  <dcterms:modified xsi:type="dcterms:W3CDTF">2021-10-11T21:07:25Z</dcterms:modified>
</cp:coreProperties>
</file>