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Taller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Numero de valores que podemos elegir libremente en una muestra y que nos permiten encontrar el valor de un parametro.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consiste en establecer el intervalo de valores donde es mas probable se encuentre el parametro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punto en la distribucion de la prueba que se compara con el estadistico de prueba para determinar si puede rechazarse la hipotesis nula.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rango de valores,derivado de los estadisticos de la muestra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estimado es cuando se usa un solo valor extraido de la muestra para estimar el parametro desconocido de la poblacion.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Resultado de considerar todas las muestras posibles que pueden ser tomadas de una poblacion.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Nivel que indica que tan probable es que el parametro de la poblacion, este dentro del intervalo de confianza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indice numerico de la dispersion de un conjunto de datos o poblacion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este teorema las medias de muestras grandes y aleatorias son aproximadamente normales.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Distribucion de probabilidad de variable continua que con mas frecuencia aparece aproximada en fenomenos reales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Taller 5</dc:title>
  <dcterms:created xsi:type="dcterms:W3CDTF">2021-10-11T21:06:12Z</dcterms:created>
  <dcterms:modified xsi:type="dcterms:W3CDTF">2021-10-11T21:06:12Z</dcterms:modified>
</cp:coreProperties>
</file>