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Tema 1 Contexto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Apoyo a una causa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Lugar donde una comunidad tiene su domicilio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capacidad de ponerse en la situacion de otra persona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dura toda la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Tomar control de una cosa o una situacion.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Disminuir algo, consumirse parte de lo que antes había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Vivienda de esacasas dimensiones y condiciones de habitabilidad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Dejar de existir o llegar a su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Cambiar una persona o cosa de un lugar a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 se mueve o se produce rapido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formar; fabricar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mueve o estimula a desear o hacer 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Conferir a algo, un carácter satánico o extremadamente perverso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enseñanza; el conjunto de los maestros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confirmar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causar daño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Tomar forma corporal un ser espiritual, una idea o algo inmaterial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Causar daño o sufrimiento fisico, emocional o moral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Tema 1 Contexto 1</dc:title>
  <dcterms:created xsi:type="dcterms:W3CDTF">2021-10-11T21:06:14Z</dcterms:created>
  <dcterms:modified xsi:type="dcterms:W3CDTF">2021-10-11T21:06:14Z</dcterms:modified>
</cp:coreProperties>
</file>