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U2L2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length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Editorial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Telethon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Classified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Column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Tape recorder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Subtitles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documentary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Tv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News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U2L2</dc:title>
  <dcterms:created xsi:type="dcterms:W3CDTF">2021-10-11T21:06:04Z</dcterms:created>
  <dcterms:modified xsi:type="dcterms:W3CDTF">2021-10-11T21:06:04Z</dcterms:modified>
</cp:coreProperties>
</file>