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Unidad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ventanilla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cajuela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aterrizaje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puerta de salida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Unidad 1</dc:title>
  <dcterms:created xsi:type="dcterms:W3CDTF">2021-10-11T21:06:19Z</dcterms:created>
  <dcterms:modified xsi:type="dcterms:W3CDTF">2021-10-11T21:06:19Z</dcterms:modified>
</cp:coreProperties>
</file>