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Vocabulario: Unidad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Younger (Than)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Honest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Funny; Comical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Unmarried;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Older (Than)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Unidad 3</dc:title>
  <dcterms:created xsi:type="dcterms:W3CDTF">2021-10-11T21:07:30Z</dcterms:created>
  <dcterms:modified xsi:type="dcterms:W3CDTF">2021-10-11T21:07:30Z</dcterms:modified>
</cp:coreProperties>
</file>